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Productinformatieblad – Surinaamse Kabeljauw Visballetjes – Mild Pikant</w:t>
      </w:r>
    </w:p>
    <w:p>
      <w:pPr>
        <w:pStyle w:val="Heading1"/>
      </w:pPr>
      <w:r>
        <w:t>Productbeschrijving</w:t>
      </w:r>
    </w:p>
    <w:p>
      <w:r>
        <w:t>Deze ambachtelijke visballetjes zijn gemaakt volgens een authentiek Surinaams recept, met sappige kabeljauw en een kruidige mix van uien, knoflook, zwarte peper, selderij, vezelrijk brood, Madam Jeanette en vegetarische smaakversterkers. Perfect als snack of bijgerecht, met een pittige, aromatische smaak.</w:t>
      </w:r>
    </w:p>
    <w:p>
      <w:pPr>
        <w:pStyle w:val="Heading1"/>
      </w:pPr>
      <w:r>
        <w:t>Ingrediënten</w:t>
      </w:r>
    </w:p>
    <w:p>
      <w:r>
        <w:t>Kabeljauw (vis), uien, knoflook, zwarte peper, selderij, vezelrijk brood (bevat tarwemeel), Madam Jeanette, zout, vegetarische smaakversterkers.</w:t>
      </w:r>
    </w:p>
    <w:p>
      <w:pPr>
        <w:pStyle w:val="Heading1"/>
      </w:pPr>
      <w:r>
        <w:t>Allergeeninformatie</w:t>
      </w:r>
    </w:p>
    <w:p>
      <w:r>
        <w:t>Bevat: Vis, selderij en tarwe (gluten).</w:t>
      </w:r>
    </w:p>
    <w:p>
      <w:pPr>
        <w:pStyle w:val="Heading1"/>
      </w:pPr>
      <w:r>
        <w:t>Gewicht per stuk</w:t>
      </w:r>
    </w:p>
    <w:p>
      <w:r>
        <w:t>Ongeveer 22 gram per visballetje.</w:t>
      </w:r>
    </w:p>
    <w:p>
      <w:pPr>
        <w:pStyle w:val="Heading1"/>
      </w:pPr>
      <w:r>
        <w:t>Bereidingswijze</w:t>
      </w:r>
    </w:p>
    <w:p>
      <w:r>
        <w:t>Bak de visballetjes in hete olie gedurende ca. 2 minuten. Doordat ze voorgebakken zijn, is kort frituren voldoende om een krokante buitenkant en een warme kern te verkrijgen.</w:t>
      </w:r>
    </w:p>
    <w:p>
      <w:pPr>
        <w:pStyle w:val="Heading1"/>
      </w:pPr>
      <w:r>
        <w:t>Bewaartips</w:t>
      </w:r>
    </w:p>
    <w:p>
      <w:r>
        <w:t>Na opening de verpakking opnieuw sluiten met de druk-zip en in de vriezer bewaren tot het volgende gebruik.</w:t>
      </w:r>
    </w:p>
    <w:p>
      <w:r>
        <w:br/>
        <w:t>Voor meer informatie: Abros Food Lovers – Rotterdam | info@abrosfoodlovers.nl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